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书名：电脑软件急救宝典精彩问答1000例</w:t>
      </w:r>
    </w:p>
    <w:p>
      <w:r>
        <w:t>作者：相马软件编</w:t>
      </w:r>
    </w:p>
    <w:p>
      <w:r>
        <w:t>出版社：方圆电子音像出版社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电脑软件急救宝典精彩问答1000例 评论地址：https://www.jiaokey.com/book/detail/11207018.html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