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水电与矿业工程中的岩石力学问题  中国北方岩业力学与工程应用学术会议文集  1991年11月9日-12日  郑州</w:t>
      </w:r>
    </w:p>
    <w:p>
      <w:r>
        <w:rPr>
          <w:rFonts w:ascii="宋体" w:hAnsi="宋体" w:eastAsia="宋体"/>
          <w:sz w:val="24"/>
        </w:rPr>
        <w:t>魏群主编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水电与矿业工程中的岩石力学问题  中国北方岩业力学与工程应用学术会议文集  1991年11月9日-12日  郑州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本书出售、求购地址：https://www.jiaokey.com/book/detail/11207009.html</w:t>
      </w:r>
    </w:p>
    <w:p>
      <w:r>
        <w:t>更多相关图书推荐：https://www.jiaokey.com</w:t>
      </w:r>
    </w:p>
    <w:p>
      <w:r>
        <w:t>魏群主编 其他作品：https://www.jiaokey.com/tag/魏群主编.html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关键词搜索：https://www.jiaokey.com/tag/水电与矿业工程中的岩石力学问题  中国北方岩业力学与工程应用学术会议文集  1991年11月9日-12日  郑州.html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