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怎样看懂建筑设备图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怎样看懂建筑设备图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本书出售、求购地址：https://www.jiaokey.com/book/detail/11206879.html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关键词搜索：https://www.jiaokey.com/tag/怎样看懂建筑设备图.html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