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2001年获奖住宅试点小区实录</w:t>
      </w:r>
    </w:p>
    <w:p>
      <w:r>
        <w:rPr>
          <w:rFonts w:ascii="宋体" w:hAnsi="宋体" w:eastAsia="宋体"/>
          <w:sz w:val="24"/>
        </w:rPr>
        <w:t>建设部住宅产业化促进中心《2001年获奖住宅试点小区实录》编写组编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2001年获奖住宅试点小区实录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建设部住宅产业化促进中心《2001年获奖住宅试点小区实录》编写组编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本书出售、求购地址：https://www.jiaokey.com/book/detail/11206837.html</w:t>
      </w:r>
    </w:p>
    <w:p>
      <w:r>
        <w:t>更多相关图书推荐：https://www.jiaokey.com</w:t>
      </w:r>
    </w:p>
    <w:p>
      <w:r>
        <w:t>建设部住宅产业化促进中心《2001年获奖住宅试点小区实录》编写组编 其他作品：https://www.jiaokey.com/tag/建设部住宅产业化促进中心《2001年获奖住宅试点小区实录》编写组编.html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关键词搜索：https://www.jiaokey.com/tag/2001年获奖住宅试点小区实录.html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