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深圳市中心区城市设计及地下空间综合规划国际咨询</w:t>
      </w:r>
    </w:p>
    <w:p>
      <w:r>
        <w:rPr>
          <w:rFonts w:ascii="宋体" w:hAnsi="宋体" w:eastAsia="宋体"/>
          <w:sz w:val="24"/>
        </w:rPr>
        <w:t>陈一新，戴松涛主编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深圳市中心区城市设计及地下空间综合规划国际咨询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陈一新，戴松涛主编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本书出售、求购地址：https://www.jiaokey.com/book/detail/11206832.html</w:t>
      </w:r>
    </w:p>
    <w:p>
      <w:r>
        <w:t>更多相关图书推荐：https://www.jiaokey.com</w:t>
      </w:r>
    </w:p>
    <w:p>
      <w:r>
        <w:t>陈一新，戴松涛主编 其他作品：https://www.jiaokey.com/tag/陈一新，戴松涛主编.html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关键词搜索：https://www.jiaokey.com/tag/深圳市中心区城市设计及地下空间综合规划国际咨询.html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