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现代轿车修补涂装实用技术</w:t>
      </w:r>
    </w:p>
    <w:p>
      <w:r>
        <w:rPr>
          <w:rFonts w:ascii="宋体" w:hAnsi="宋体" w:eastAsia="宋体"/>
          <w:sz w:val="24"/>
        </w:rPr>
        <w:t>魏庆曜主编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现代轿车修补涂装实用技术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魏庆曜主编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本书出售、求购地址：https://www.jiaokey.com/book/detail/11206817.html</w:t>
      </w:r>
    </w:p>
    <w:p>
      <w:r>
        <w:t>更多相关图书推荐：https://www.jiaokey.com</w:t>
      </w:r>
    </w:p>
    <w:p>
      <w:r>
        <w:t>魏庆曜主编 其他作品：https://www.jiaokey.com/tag/魏庆曜主编.html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关键词搜索：https://www.jiaokey.com/tag/现代轿车修补涂装实用技术.html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