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室内空气质量-你知多少？</w:t>
      </w:r>
    </w:p>
    <w:p>
      <w:r>
        <w:rPr>
          <w:rFonts w:ascii="宋体" w:hAnsi="宋体" w:eastAsia="宋体"/>
          <w:sz w:val="24"/>
        </w:rPr>
        <w:t>（日）秋元肇等编著；张可喜，赖育芳译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室内空气质量-你知多少？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（日）秋元肇等编著；张可喜，赖育芳译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本书出售、求购地址：https://www.jiaokey.com/book/detail/11206799.html</w:t>
      </w:r>
    </w:p>
    <w:p>
      <w:r>
        <w:t>更多相关图书推荐：https://www.jiaokey.com</w:t>
      </w:r>
    </w:p>
    <w:p>
      <w:r>
        <w:t>（日）秋元肇等编著；张可喜，赖育芳译 其他作品：https://www.jiaokey.com/tag/（日）秋元肇等编著；张可喜，赖育芳译.html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关键词搜索：https://www.jiaokey.com/tag/室内空气质量-你知多少？.html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