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数字视频解决方案  创建、编辑与共享数字视频</w:t>
      </w:r>
    </w:p>
    <w:p>
      <w:r>
        <w:rPr>
          <w:rFonts w:ascii="宋体" w:hAnsi="宋体" w:eastAsia="宋体"/>
          <w:sz w:val="24"/>
        </w:rPr>
        <w:t>（美）Winston Steward著；韩江，李立华等译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数字视频解决方案  创建、编辑与共享数字视频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（美）Winston Steward著；韩江，李立华等译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本书出售、求购地址：https://www.jiaokey.com/book/detail/11206796.html</w:t>
      </w:r>
    </w:p>
    <w:p>
      <w:r>
        <w:t>更多相关图书推荐：https://www.jiaokey.com</w:t>
      </w:r>
    </w:p>
    <w:p>
      <w:r>
        <w:t>（美）Winston Steward著；韩江，李立华等译 其他作品：https://www.jiaokey.com/tag/（美）Winston Steward著；韩江，李立华等译.html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关键词搜索：https://www.jiaokey.com/tag/数字视频解决方案  创建、编辑与共享数字视频.html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