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黄河水土保持生态工程概算定额</w:t>
      </w:r>
    </w:p>
    <w:p>
      <w:r>
        <w:rPr>
          <w:rFonts w:ascii="宋体" w:hAnsi="宋体" w:eastAsia="宋体"/>
          <w:sz w:val="24"/>
        </w:rPr>
        <w:t>周月鲁主编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黄河水土保持生态工程概算定额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本书出售、求购地址：https://www.jiaokey.com/book/detail/11206789.html</w:t>
      </w:r>
    </w:p>
    <w:p>
      <w:r>
        <w:t>更多相关图书推荐：https://www.jiaokey.com</w:t>
      </w:r>
    </w:p>
    <w:p>
      <w:r>
        <w:t>周月鲁主编 其他作品：https://www.jiaokey.com/tag/周月鲁主编.html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关键词搜索：https://www.jiaokey.com/tag/黄河水土保持生态工程概算定额.html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