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书名：土木工程建设监理</w:t>
      </w:r>
    </w:p>
    <w:p>
      <w:r>
        <w:t>作者：石元印，徐晓阳主编</w:t>
      </w:r>
    </w:p>
    <w:p>
      <w:r>
        <w:t>出版社：乌鲁木齐：新疆大学出版社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土木工程建设监理 评论地址：https://www.jiaokey.com/book/detail/11206787.html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