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中国高校环艺毕业设计大赛获奖作品集  2003中国高校环境艺术设计专业毕业设计主题年活动  图集</w:t>
      </w:r>
    </w:p>
    <w:p>
      <w:r>
        <w:rPr>
          <w:rFonts w:ascii="宋体" w:hAnsi="宋体" w:eastAsia="宋体"/>
          <w:sz w:val="24"/>
        </w:rPr>
        <w:t>郑曙旸，李连柱主编；中国建筑学会室内设计分会教育工作委员会，广州市圆方计算机软件工程有限公司编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中国高校环艺毕业设计大赛获奖作品集  2003中国高校环境艺术设计专业毕业设计主题年活动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郑曙旸，李连柱主编；中国建筑学会室内设计分会教育工作委员会，广州市圆方计算机软件工程有限公司编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本书出售、求购地址：https://www.jiaokey.com/book/detail/11206727.html</w:t>
      </w:r>
    </w:p>
    <w:p>
      <w:r>
        <w:t>更多相关图书推荐：https://www.jiaokey.com</w:t>
      </w:r>
    </w:p>
    <w:p>
      <w:r>
        <w:t>郑曙旸，李连柱主编；中国建筑学会室内设计分会教育工作委员会，广州市圆方计算机软件工程有限公司编 其他作品：https://www.jiaokey.com/tag/郑曙旸，李连柱主编；中国建筑学会室内设计分会教育工作委员会，广州市圆方计算机软件工程有限公司编.html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关键词搜索：https://www.jiaokey.com/tag/中国高校环艺毕业设计大赛获奖作品集  2003中国高校环境艺术设计专业毕业设计主题年活动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