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书名：形式主义建筑</w:t>
      </w:r>
    </w:p>
    <w:p>
      <w:r>
        <w:t>作者：汪江华著</w:t>
      </w:r>
    </w:p>
    <w:p>
      <w:r>
        <w:t>出版社：天津：天津大学出版社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形式主义建筑 评论地址：https://www.jiaokey.com/book/detail/11206683.html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