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水资源灰色系统预测与决策</w:t>
      </w:r>
    </w:p>
    <w:p>
      <w:r>
        <w:rPr>
          <w:rFonts w:ascii="宋体" w:hAnsi="宋体" w:eastAsia="宋体"/>
          <w:sz w:val="24"/>
        </w:rPr>
        <w:t>邓琦，周强，汪秉仁，冉守岭编著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水资源灰色系统预测与决策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邓琦，周强，汪秉仁，冉守岭编著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本书出售、求购地址：https://www.jiaokey.com/book/detail/11206656.html</w:t>
      </w:r>
    </w:p>
    <w:p>
      <w:r>
        <w:t>更多相关图书推荐：https://www.jiaokey.com</w:t>
      </w:r>
    </w:p>
    <w:p>
      <w:r>
        <w:t>邓琦，周强，汪秉仁，冉守岭编著 其他作品：https://www.jiaokey.com/tag/邓琦，周强，汪秉仁，冉守岭编著.html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关键词搜索：https://www.jiaokey.com/tag/水资源灰色系统预测与决策.html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