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黄河流域水资源演化规律与可再生性维持机理研究和进展</w:t>
      </w:r>
    </w:p>
    <w:p>
      <w:r>
        <w:rPr>
          <w:rFonts w:ascii="宋体" w:hAnsi="宋体" w:eastAsia="宋体"/>
          <w:sz w:val="24"/>
        </w:rPr>
        <w:t>刘昌明，陈效国主编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黄河流域水资源演化规律与可再生性维持机理研究和进展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刘昌明，陈效国主编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本书出售、求购地址：https://www.jiaokey.com/book/detail/11206638.html</w:t>
      </w:r>
    </w:p>
    <w:p>
      <w:r>
        <w:t>更多相关图书推荐：https://www.jiaokey.com</w:t>
      </w:r>
    </w:p>
    <w:p>
      <w:r>
        <w:t>刘昌明，陈效国主编 其他作品：https://www.jiaokey.com/tag/刘昌明，陈效国主编.html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关键词搜索：https://www.jiaokey.com/tag/黄河流域水资源演化规律与可再生性维持机理研究和进展.html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