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水电站和泵站水力过渡流</w:t>
      </w:r>
    </w:p>
    <w:p>
      <w:r>
        <w:rPr>
          <w:rFonts w:ascii="宋体" w:hAnsi="宋体" w:eastAsia="宋体"/>
          <w:sz w:val="24"/>
        </w:rPr>
        <w:t>陈壁宏，周发毅著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水电站和泵站水力过渡流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陈壁宏，周发毅著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本书出售、求购地址：https://www.jiaokey.com/book/detail/11206623.html</w:t>
      </w:r>
    </w:p>
    <w:p>
      <w:r>
        <w:t>更多相关图书推荐：https://www.jiaokey.com</w:t>
      </w:r>
    </w:p>
    <w:p>
      <w:r>
        <w:t>陈壁宏，周发毅著 其他作品：https://www.jiaokey.com/tag/陈壁宏，周发毅著.html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关键词搜索：https://www.jiaokey.com/tag/水电站和泵站水力过渡流.html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