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书名：沁河水利辑要</w:t>
      </w:r>
    </w:p>
    <w:p>
      <w:r>
        <w:t>作者：温小国主编</w:t>
      </w:r>
    </w:p>
    <w:p>
      <w:r>
        <w:t>出版社：郑州:黄河水利出版社,2001.11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沁河水利辑要 评论地址：https://www.jiaokey.com/book/detail/11206598.html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