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书名：水利工程设计概  估  算编制规定</w:t>
      </w:r>
    </w:p>
    <w:p>
      <w:r>
        <w:t>作者：宋崇丽主编</w:t>
      </w:r>
    </w:p>
    <w:p>
      <w:r>
        <w:t>出版社：郑州:黄河水利出版社,2002.06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水利工程设计概  估  算编制规定 评论地址：https://www.jiaokey.com/book/detail/11206593.html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