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全国水利资讯通览  2001-2002</w:t>
      </w:r>
    </w:p>
    <w:p>
      <w:r>
        <w:rPr>
          <w:rFonts w:ascii="宋体" w:hAnsi="宋体" w:eastAsia="宋体"/>
          <w:sz w:val="24"/>
        </w:rPr>
        <w:t>顾浩主编；水利部办公厅，中国水利报社编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全国水利资讯通览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顾浩主编；水利部办公厅，中国水利报社编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本书出售、求购地址：https://www.jiaokey.com/book/detail/11206578.html</w:t>
      </w:r>
    </w:p>
    <w:p>
      <w:r>
        <w:t>更多相关图书推荐：https://www.jiaokey.com</w:t>
      </w:r>
    </w:p>
    <w:p>
      <w:r>
        <w:t>顾浩主编；水利部办公厅，中国水利报社编 其他作品：https://www.jiaokey.com/tag/顾浩主编；水利部办公厅，中国水利报社编.html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关键词搜索：https://www.jiaokey.com/tag/全国水利资讯通览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