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延长黄河口清水沟流路行水年限的研究</w:t>
      </w:r>
    </w:p>
    <w:p>
      <w:r>
        <w:rPr>
          <w:rFonts w:ascii="宋体" w:hAnsi="宋体" w:eastAsia="宋体"/>
          <w:sz w:val="24"/>
        </w:rPr>
        <w:t>李殿魁，杨玉珍，程义吉，顾玉荷，杨作升，焦益龄，曹文洪等编著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延长黄河口清水沟流路行水年限的研究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李殿魁，杨玉珍，程义吉，顾玉荷，杨作升，焦益龄，曹文洪等编著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本书出售、求购地址：https://www.jiaokey.com/book/detail/11206577.html</w:t>
      </w:r>
    </w:p>
    <w:p>
      <w:r>
        <w:t>更多相关图书推荐：https://www.jiaokey.com</w:t>
      </w:r>
    </w:p>
    <w:p>
      <w:r>
        <w:t>李殿魁，杨玉珍，程义吉，顾玉荷，杨作升，焦益龄，曹文洪等编著 其他作品：https://www.jiaokey.com/tag/李殿魁，杨玉珍，程义吉，顾玉荷，杨作升，焦益龄，曹文洪等编著.html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关键词搜索：https://www.jiaokey.com/tag/延长黄河口清水沟流路行水年限的研究.html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