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书名：家常卤味菜  卤出生活好滋味  中英文本</w:t>
      </w:r>
    </w:p>
    <w:p>
      <w:r>
        <w:t>作者：蔡美杏著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总页数：84</w:t>
      </w:r>
    </w:p>
    <w:p>
      <w:r>
        <w:t>更多请访问教客网: www.jiaokey.com</w:t>
      </w:r>
    </w:p>
    <w:p>
      <w:r>
        <w:t>家常卤味菜  卤出生活好滋味  中英文本 评论地址：https://www.jiaokey.com/book/detail/11206548.html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