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7  普查勘探技术与方法  第8号  高级变质岩区填图方法  冀东地区构造-岩石法填图研究</w:t>
      </w:r>
    </w:p>
    <w:p>
      <w:r>
        <w:rPr>
          <w:rFonts w:ascii="宋体" w:hAnsi="宋体" w:eastAsia="宋体"/>
          <w:sz w:val="24"/>
        </w:rPr>
        <w:t>李勤，杨振升主编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7  普查勘探技术与方法  第8号  高级变质岩区填图方法  冀东地区构造-岩石法填图研究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李勤，杨振升主编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本书出售、求购地址：https://www.jiaokey.com/book/detail/11206533.html</w:t>
      </w:r>
    </w:p>
    <w:p>
      <w:r>
        <w:t>更多相关图书推荐：https://www.jiaokey.com</w:t>
      </w:r>
    </w:p>
    <w:p>
      <w:r>
        <w:t>李勤，杨振升主编 其他作品：https://www.jiaokey.com/tag/李勤，杨振升主编.html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7  普查勘探技术与方法  第8号  高级变质岩区填图方法  冀东地区构造-岩石法填图研究.html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