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书名：中国金矿物探、化探方法技术的研究与应用</w:t>
      </w:r>
    </w:p>
    <w:p>
      <w:r>
        <w:t>作者：王继伦，李善芳，齐文秀，朱有光，傅祥麟等编著</w:t>
      </w:r>
    </w:p>
    <w:p>
      <w:r>
        <w:t>出版社：北京：地质出版社</w:t>
      </w:r>
    </w:p>
    <w:p>
      <w:r>
        <w:t>出版日期：1997.06</w:t>
      </w:r>
    </w:p>
    <w:p>
      <w:r>
        <w:t>总页数：265</w:t>
      </w:r>
    </w:p>
    <w:p>
      <w:r>
        <w:t>更多请访问教客网: www.jiaokey.com</w:t>
      </w:r>
    </w:p>
    <w:p>
      <w:r>
        <w:t>中国金矿物探、化探方法技术的研究与应用 评论地址：https://www.jiaokey.com/book/detail/11206532.html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