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中国北方喀斯特水源地勘探方法研究  延河泉域喀斯特水系统资源评价</w:t>
      </w:r>
    </w:p>
    <w:p>
      <w:r>
        <w:rPr>
          <w:rFonts w:ascii="宋体" w:hAnsi="宋体" w:eastAsia="宋体"/>
          <w:sz w:val="24"/>
        </w:rPr>
        <w:t>李振拴等著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中国北方喀斯特水源地勘探方法研究  延河泉域喀斯特水系统资源评价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喀斯特水-水文地质勘探-研究-山西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本书出售、求购地址：https://www.jiaokey.com/book/detail/11206525.html</w:t>
      </w:r>
    </w:p>
    <w:p>
      <w:r>
        <w:t>更多相关图书推荐：https://www.jiaokey.com</w:t>
      </w:r>
    </w:p>
    <w:p>
      <w:r>
        <w:t>李振拴等著 其他作品：https://www.jiaokey.com/tag/李振拴等著.html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关键词搜索：https://www.jiaokey.com/tag/喀斯特水-水文地质勘探-研究-山西.html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