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书名：云南小湾坝区断裂活动性与位移量研究</w:t>
      </w:r>
    </w:p>
    <w:p>
      <w:r>
        <w:t>作者：虢顺民，向宏发，计凤桔等著</w:t>
      </w:r>
    </w:p>
    <w:p>
      <w:r>
        <w:t>出版社：北京：地震出版社</w:t>
      </w:r>
    </w:p>
    <w:p>
      <w:r>
        <w:t>出版日期：1992.12</w:t>
      </w:r>
    </w:p>
    <w:p>
      <w:r>
        <w:t>总页数：78</w:t>
      </w:r>
    </w:p>
    <w:p>
      <w:r>
        <w:t>更多请访问教客网: www.jiaokey.com</w:t>
      </w:r>
    </w:p>
    <w:p>
      <w:r>
        <w:t>云南小湾坝区断裂活动性与位移量研究 评论地址：https://www.jiaokey.com/book/detail/11206523.html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