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珠江三角洲地震活动及预测研究</w:t>
      </w:r>
    </w:p>
    <w:p>
      <w:r>
        <w:rPr>
          <w:rFonts w:ascii="宋体" w:hAnsi="宋体" w:eastAsia="宋体"/>
          <w:sz w:val="24"/>
        </w:rPr>
        <w:t>魏柏林等著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珠江三角洲地震活动及预测研究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魏柏林等著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本书出售、求购地址：https://www.jiaokey.com/book/detail/11206518.html</w:t>
      </w:r>
    </w:p>
    <w:p>
      <w:r>
        <w:t>更多相关图书推荐：https://www.jiaokey.com</w:t>
      </w:r>
    </w:p>
    <w:p>
      <w:r>
        <w:t>魏柏林等著 其他作品：https://www.jiaokey.com/tag/魏柏林等著.html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关键词搜索：https://www.jiaokey.com/tag/珠江三角洲地震活动及预测研究.html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