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书名：大陆动力学与成矿作用  教育部高级研讨班论文集</w:t>
      </w:r>
    </w:p>
    <w:p>
      <w:r>
        <w:t>作者：陈衍景等主编</w:t>
      </w:r>
    </w:p>
    <w:p>
      <w:r>
        <w:t>出版社：北京：地震出版社</w:t>
      </w:r>
    </w:p>
    <w:p>
      <w:r>
        <w:t>出版日期：2001.05</w:t>
      </w:r>
    </w:p>
    <w:p>
      <w:r>
        <w:t>总页数：272</w:t>
      </w:r>
    </w:p>
    <w:p>
      <w:r>
        <w:t>更多请访问教客网: www.jiaokey.com</w:t>
      </w:r>
    </w:p>
    <w:p>
      <w:r>
        <w:t>大陆动力学与成矿作用  教育部高级研讨班论文集 评论地址：https://www.jiaokey.com/book/detail/11206510.html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