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地籍管理(学科: 干部教育) 地籍管理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本书出售、求购地址：https://www.jiaokey.com/book/detail/11206484.html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关键词搜索：https://www.jiaokey.com/tag/地籍管理(学科: 干部教育) 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