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图形世界-点、线、面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图形世界-点、线、面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本书出售、求购地址：https://www.jiaokey.com/book/detail/11206433.html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图形世界-点、线、面.html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