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简单的数与式-有理数与整式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简单的数与式-有理数与整式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本书出售、求购地址：https://www.jiaokey.com/book/detail/11206432.html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简单的数与式-有理数与整式.html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