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初中版  数学黑马  因式分解与分式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初中版  数学黑马  因式分解与分式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本书出售、求购地址：https://www.jiaokey.com/book/detail/11206430.html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关键词搜索：https://www.jiaokey.com/tag/新课标  初中版  数学黑马  因式分解与分式.html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