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四边形与相似形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四边形与相似形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本书出售、求购地址：https://www.jiaokey.com/book/detail/11206428.html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四边形与相似形.html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