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数的开方与二次根式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数的开方与二次根式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本书出售、求购地址：https://www.jiaokey.com/book/detail/11206426.html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数的开方与二次根式.html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