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书名：应用写作病文评析与修改</w:t>
      </w:r>
    </w:p>
    <w:p>
      <w:r>
        <w:t>作者：朱悦雄主编</w:t>
      </w:r>
    </w:p>
    <w:p>
      <w:r>
        <w:t>出版社：广州：广东高等教育出版社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应用写作病文评析与修改 评论地址：https://www.jiaokey.com/book/detail/11206422.html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