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书名：简约曲美  中国家具行业第1部企业成长及性格锻造透析全案</w:t>
      </w:r>
    </w:p>
    <w:p>
      <w:r>
        <w:t>作者：赵龙著</w:t>
      </w:r>
    </w:p>
    <w:p>
      <w:r>
        <w:t>出版社：北京：中国发展出版社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简约曲美  中国家具行业第1部企业成长及性格锻造透析全案 评论地址：https://www.jiaokey.com/book/detail/11206414.html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