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书名：成功跳槽de22条黄金法则</w:t>
      </w:r>
    </w:p>
    <w:p>
      <w:r>
        <w:t>作者：常桦编著</w:t>
      </w:r>
    </w:p>
    <w:p>
      <w:r>
        <w:t>出版社：北京:华文出版社,2004.01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成功跳槽de22条黄金法则 评论地址：https://www.jiaokey.com/book/detail/11206301.html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