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  学画画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  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本书出售、求购地址：https://www.jiaokey.com/book/detail/11206289.html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关键词搜索：https://www.jiaokey.com/tag/猜谜语  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