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书名：灵机一动：漫画智力趣题  2</w:t>
      </w:r>
    </w:p>
    <w:p>
      <w:r>
        <w:t>作者：陈曙光编文</w:t>
      </w:r>
    </w:p>
    <w:p>
      <w:r>
        <w:t>出版社：长沙：湖南少年儿童出版社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灵机一动：漫画智力趣题  2 评论地址：https://www.jiaokey.com/book/detail/11206261.html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