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书名：辨识清代民窑青花碗</w:t>
      </w:r>
    </w:p>
    <w:p>
      <w:r>
        <w:t>作者：王瑞华主编</w:t>
      </w:r>
    </w:p>
    <w:p>
      <w:r>
        <w:t>出版社：武汉:湖北美术出版社,2002.10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辨识清代民窑青花碗 评论地址：https://www.jiaokey.com/book/detail/11206247.html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