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书名：绢本工笔重彩荷花</w:t>
      </w:r>
    </w:p>
    <w:p>
      <w:r>
        <w:t>作者：牛忠元编绘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总页数：48</w:t>
      </w:r>
    </w:p>
    <w:p>
      <w:r>
        <w:t>更多请访问教客网: www.jiaokey.com</w:t>
      </w:r>
    </w:p>
    <w:p>
      <w:r>
        <w:t>绢本工笔重彩荷花 评论地址：https://www.jiaokey.com/book/detail/11206244.html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