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书名：咫尺方圆  设计艺术文化谈</w:t>
      </w:r>
    </w:p>
    <w:p>
      <w:r>
        <w:t>作者：李龙生等著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咫尺方圆  设计艺术文化谈 评论地址：https://www.jiaokey.com/book/detail/11206217.html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