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吉它弹唱中外情歌经典</w:t>
      </w:r>
    </w:p>
    <w:p>
      <w:r>
        <w:rPr>
          <w:rFonts w:ascii="宋体" w:hAnsi="宋体" w:eastAsia="宋体"/>
          <w:sz w:val="24"/>
        </w:rPr>
        <w:t>王友民主编；张士光，康林耿，陈则钊等编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吉它弹唱中外情歌经典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王友民主编；张士光，康林耿，陈则钊等编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本书出售、求购地址：https://www.jiaokey.com/book/detail/11206206.html</w:t>
      </w:r>
    </w:p>
    <w:p>
      <w:r>
        <w:t>更多相关图书推荐：https://www.jiaokey.com</w:t>
      </w:r>
    </w:p>
    <w:p>
      <w:r>
        <w:t>王友民主编；张士光，康林耿，陈则钊等编 其他作品：https://www.jiaokey.com/tag/王友民主编；张士光，康林耿，陈则钊等编.html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关键词搜索：https://www.jiaokey.com/tag/吉它弹唱中外情歌经典.html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