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书名：漫画西方智慧  伊壁鸠鲁</w:t>
      </w:r>
    </w:p>
    <w:p>
      <w:r>
        <w:t>作者：周巩固主编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总页数：137</w:t>
      </w:r>
    </w:p>
    <w:p>
      <w:r>
        <w:t>更多请访问教客网: www.jiaokey.com</w:t>
      </w:r>
    </w:p>
    <w:p>
      <w:r>
        <w:t>漫画西方智慧  伊壁鸠鲁 评论地址：https://www.jiaokey.com/book/detail/11206193.html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