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书名：科技馆里的奥秘  智慧游戏和故事  2</w:t>
      </w:r>
    </w:p>
    <w:p>
      <w:r>
        <w:t>作者：王恒，荆延园编著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科技馆里的奥秘  智慧游戏和故事  2 评论地址：https://www.jiaokey.com/book/detail/11206154.html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