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书名：赌圣传奇  1</w:t>
      </w:r>
    </w:p>
    <w:p>
      <w:r>
        <w:t>作者：刘定坚绘</w:t>
      </w:r>
    </w:p>
    <w:p>
      <w:r>
        <w:t>出版社：北京：中国电影出版社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赌圣传奇  1 评论地址：https://www.jiaokey.com/book/detail/11206147.html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