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窗外有一张怪脸  我是灰鸟  透明的魔鞋</w:t>
      </w:r>
    </w:p>
    <w:p>
      <w:r>
        <w:rPr>
          <w:rFonts w:ascii="宋体" w:hAnsi="宋体" w:eastAsia="宋体"/>
          <w:sz w:val="24"/>
        </w:rPr>
        <w:t>葛冰著；亚宁等插图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窗外有一张怪脸  我是灰鸟  透明的魔鞋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葛冰著；亚宁等插图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本书出售、求购地址：https://www.jiaokey.com/book/detail/11206130.html</w:t>
      </w:r>
    </w:p>
    <w:p>
      <w:r>
        <w:t>更多相关图书推荐：https://www.jiaokey.com</w:t>
      </w:r>
    </w:p>
    <w:p>
      <w:r>
        <w:t>葛冰著；亚宁等插图 其他作品：https://www.jiaokey.com/tag/葛冰著；亚宁等插图.html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关键词搜索：https://www.jiaokey.com/tag/窗外有一张怪脸  我是灰鸟  透明的魔鞋.html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