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堕落天使  加拿大女性犯罪实录</w:t>
      </w:r>
    </w:p>
    <w:p>
      <w:r>
        <w:rPr>
          <w:rFonts w:ascii="宋体" w:hAnsi="宋体" w:eastAsia="宋体"/>
          <w:sz w:val="24"/>
        </w:rPr>
        <w:t>（加）彼得·特德曼著；刘善红译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堕落天使  加拿大女性犯罪实录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（加）彼得·特德曼著；刘善红译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本书出售、求购地址：https://www.jiaokey.com/book/detail/11206123.html</w:t>
      </w:r>
    </w:p>
    <w:p>
      <w:r>
        <w:t>更多相关图书推荐：https://www.jiaokey.com</w:t>
      </w:r>
    </w:p>
    <w:p>
      <w:r>
        <w:t>（加）彼得·特德曼著；刘善红译 其他作品：https://www.jiaokey.com/tag/（加）彼得·特德曼著；刘善红译.html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关键词搜索：https://www.jiaokey.com/tag/堕落天使  加拿大女性犯罪实录.html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