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人类未解之谜新探索  奇妙的动物植物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人类未解之谜新探索  奇妙的动物植物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本书出售、求购地址：https://www.jiaokey.com/book/detail/11206105.html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关键词搜索：https://www.jiaokey.com/tag/人类未解之谜新探索  奇妙的动物植物.html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