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迷人的世界奇观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迷人的世界奇观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本书出售、求购地址：https://www.jiaokey.com/book/detail/11206104.html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迷人的世界奇观.html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