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无穷的地球谜团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无穷的地球谜团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本书出售、求购地址：https://www.jiaokey.com/book/detail/11206102.html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无穷的地球谜团.html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