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学前儿童学习小百科-学常识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学前儿童学习小百科-学常识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本书出售、求购地址：https://www.jiaokey.com/book/detail/11206097.html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关键词搜索：https://www.jiaokey.com/tag/学前儿童学习小百科-学常识.html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